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书名：原来人生无常，心安便是归处</w:t>
      </w:r>
    </w:p>
    <w:p>
      <w:r>
        <w:t>作者：梁实秋著</w:t>
      </w:r>
    </w:p>
    <w:p>
      <w:r>
        <w:t>出版社：哈尔滨:北方文艺出版社,2019.09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原来人生无常，心安便是归处 评论地址：https://www.jiaokey.com/book/detail/14684935.html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