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书名：激扬文字  复旦大学新闻学院学生新闻评论集</w:t>
      </w:r>
    </w:p>
    <w:p>
      <w:r>
        <w:t>作者：陈禹潜</w:t>
      </w:r>
    </w:p>
    <w:p>
      <w:r>
        <w:t>出版社：上海:东方出版中心,2019.10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激扬文字  复旦大学新闻学院学生新闻评论集 评论地址：https://www.jiaokey.com/book/detail/14685086.html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