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书名：时光不老，我们不散</w:t>
      </w:r>
    </w:p>
    <w:p>
      <w:r>
        <w:t>作者：林默著</w:t>
      </w:r>
    </w:p>
    <w:p>
      <w:r>
        <w:t>出版社：北京:华龄出版社,2019.03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时光不老，我们不散 评论地址：https://www.jiaokey.com/book/detail/14685111.html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