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书名：高难度沟通  职场篇</w:t>
      </w:r>
    </w:p>
    <w:p>
      <w:r>
        <w:t>作者：蔺亚丁责任编辑；（中国）文娅，仲佳伟</w:t>
      </w:r>
    </w:p>
    <w:p>
      <w:r>
        <w:t>出版社：北京时代华文书局,2019.10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高难度沟通  职场篇 评论地址：https://www.jiaokey.com/book/detail/14685117.html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