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祁泉铅笔临摹画集  丰子凯漫画选</w:t>
      </w:r>
    </w:p>
    <w:p>
      <w:r>
        <w:rPr>
          <w:rFonts w:ascii="宋体" w:hAnsi="宋体" w:eastAsia="宋体"/>
          <w:sz w:val="24"/>
        </w:rPr>
        <w:t>王人豪编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祁泉铅笔临摹画集  丰子凯漫画选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本书出售、求购地址：https://www.jiaokey.com/book/detail/14685166.html</w:t>
      </w:r>
    </w:p>
    <w:p>
      <w:r>
        <w:t>更多相关图书推荐：https://www.jiaokey.com</w:t>
      </w:r>
    </w:p>
    <w:p>
      <w:r>
        <w:t>王人豪编 其他作品：https://www.jiaokey.com/tag/王人豪编.html</w:t>
      </w:r>
    </w:p>
    <w:p>
      <w:r>
        <w:t>关键词搜索：https://www.jiaokey.com/tag/祁泉铅笔临摹画集  丰子凯漫画选.html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