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书名：杖头木偶表演艺术</w:t>
      </w:r>
    </w:p>
    <w:p>
      <w:r>
        <w:t>作者：杨春兰著</w:t>
      </w:r>
    </w:p>
    <w:p>
      <w:r>
        <w:t>出版社：北京:中国文联出版社,2001.03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杖头木偶表演艺术 评论地址：https://www.jiaokey.com/book/detail/14685385.html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