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书名：融媒体传播论</w:t>
      </w:r>
    </w:p>
    <w:p>
      <w:r>
        <w:t>作者：张成良著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融媒体传播论 评论地址：https://www.jiaokey.com/book/detail/14685577.html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