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青少年学生群众活动教程  夏（冬）令营、少先队活动</w:t>
      </w:r>
    </w:p>
    <w:p>
      <w:r>
        <w:rPr>
          <w:rFonts w:ascii="宋体" w:hAnsi="宋体" w:eastAsia="宋体"/>
          <w:sz w:val="24"/>
        </w:rPr>
        <w:t>潘涤，饶奕明，马小宁编著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5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青少年学生群众活动教程  夏（冬）令营、少先队活动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潘涤，饶奕明，马小宁编著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青少年-课外活动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本书出售、求购地址：https://www.jiaokey.com/book/detail/14685643.html</w:t>
      </w:r>
    </w:p>
    <w:p>
      <w:r>
        <w:t>更多相关图书推荐：https://www.jiaokey.com</w:t>
      </w:r>
    </w:p>
    <w:p>
      <w:r>
        <w:t>潘涤，饶奕明，马小宁编著 其他作品：https://www.jiaokey.com/tag/潘涤，饶奕明，马小宁编著.html</w:t>
      </w:r>
    </w:p>
    <w:p>
      <w:r>
        <w:t>武汉:武汉大学出版社,2013.04 出版图书：https://www.jiaokey.com/tag/武汉:武汉大学出版社,2013.04.html</w:t>
      </w:r>
    </w:p>
    <w:p>
      <w:r>
        <w:t>关键词搜索：https://www.jiaokey.com/tag/青少年-课外活动.html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