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书名：偏跟山过不去</w:t>
      </w:r>
    </w:p>
    <w:p>
      <w:r>
        <w:t>作者：夏平译；（美国）比尔·布莱森</w:t>
      </w:r>
    </w:p>
    <w:p>
      <w:r>
        <w:t>出版社：接力出版社,2019.05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偏跟山过不去 评论地址：https://www.jiaokey.com/book/detail/14686097.html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