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书名：雅努斯面孔  马克思·雷格尔调性扩张技法研究</w:t>
      </w:r>
    </w:p>
    <w:p>
      <w:r>
        <w:t>作者：李冬著</w:t>
      </w:r>
    </w:p>
    <w:p>
      <w:r>
        <w:t>出版社：北京:文化艺术出版社,2019.08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雅努斯面孔  马克思·雷格尔调性扩张技法研究 评论地址：https://www.jiaokey.com/book/detail/14686127.html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