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书名：现代经济增长导论  上</w:t>
      </w:r>
    </w:p>
    <w:p>
      <w:r>
        <w:t>作者：唐志军，徐浩庆，谌莹译；徐浩庆，谌莹校；（美）达龙·阿西莫格鲁著</w:t>
      </w:r>
    </w:p>
    <w:p>
      <w:r>
        <w:t>出版社：北京：中信出版社</w:t>
      </w:r>
    </w:p>
    <w:p>
      <w:r>
        <w:t>出版日期：2019.08</w:t>
      </w:r>
    </w:p>
    <w:p>
      <w:r>
        <w:t>总页数：636</w:t>
      </w:r>
    </w:p>
    <w:p>
      <w:r>
        <w:t>更多请访问教客网: www.jiaokey.com</w:t>
      </w:r>
    </w:p>
    <w:p>
      <w:r>
        <w:t>现代经济增长导论  上 评论地址：https://www.jiaokey.com/book/detail/14686164.html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