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全国教育科学规划《教育成果要报》汇编  第2辑</w:t>
      </w:r>
    </w:p>
    <w:p>
      <w:r>
        <w:rPr>
          <w:rFonts w:ascii="宋体" w:hAnsi="宋体" w:eastAsia="宋体"/>
          <w:sz w:val="24"/>
        </w:rPr>
        <w:t>田慧生，刘贵华编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全国教育科学规划《教育成果要报》汇编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田慧生，刘贵华编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本书出售、求购地址：https://www.jiaokey.com/book/detail/14686182.html</w:t>
      </w:r>
    </w:p>
    <w:p>
      <w:r>
        <w:t>更多相关图书推荐：https://www.jiaokey.com</w:t>
      </w:r>
    </w:p>
    <w:p>
      <w:r>
        <w:t>田慧生，刘贵华编 其他作品：https://www.jiaokey.com/tag/田慧生，刘贵华编.html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关键词搜索：https://www.jiaokey.com/tag/全国教育科学规划《教育成果要报》汇编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