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公民个人信息与数字财产保护</w:t>
      </w:r>
    </w:p>
    <w:p>
      <w:r>
        <w:rPr>
          <w:rFonts w:ascii="宋体" w:hAnsi="宋体" w:eastAsia="宋体"/>
          <w:sz w:val="24"/>
        </w:rPr>
        <w:t>（中国）项振茂，王亢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公民个人信息与数字财产保护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（中国）项振茂，王亢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本书出售、求购地址：https://www.jiaokey.com/book/detail/14686192.html</w:t>
      </w:r>
    </w:p>
    <w:p>
      <w:r>
        <w:t>更多相关图书推荐：https://www.jiaokey.com</w:t>
      </w:r>
    </w:p>
    <w:p>
      <w:r>
        <w:t>（中国）项振茂，王亢 其他作品：https://www.jiaokey.com/tag/（中国）项振茂，王亢.html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关键词搜索：https://www.jiaokey.com/tag/公民个人信息与数字财产保护.html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