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书名：张旭狂草</w:t>
      </w:r>
    </w:p>
    <w:p>
      <w:r>
        <w:t>作者：熊秉明著</w:t>
      </w:r>
    </w:p>
    <w:p>
      <w:r>
        <w:t>出版社：合肥：安徽教育出版社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张旭狂草 评论地址：https://www.jiaokey.com/book/detail/14686222.html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