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三朝重臣为国为民  父子进士教书育人  晚清教育家王映斗</w:t>
      </w:r>
    </w:p>
    <w:p>
      <w:r>
        <w:rPr>
          <w:rFonts w:ascii="宋体" w:hAnsi="宋体" w:eastAsia="宋体"/>
          <w:sz w:val="24"/>
        </w:rPr>
        <w:t>谢慧盈著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三朝重臣为国为民  父子进士教书育人  晚清教育家王映斗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本书出售、求购地址：https://www.jiaokey.com/book/detail/14686225.html</w:t>
      </w:r>
    </w:p>
    <w:p>
      <w:r>
        <w:t>更多相关图书推荐：https://www.jiaokey.com</w:t>
      </w:r>
    </w:p>
    <w:p>
      <w:r>
        <w:t>谢慧盈著 其他作品：https://www.jiaokey.com/tag/谢慧盈著.html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关键词搜索：https://www.jiaokey.com/tag/三朝重臣为国为民  父子进士教书育人  晚清教育家王映斗.html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