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致命流感  百年治疗史</w:t>
      </w:r>
    </w:p>
    <w:p>
      <w:r>
        <w:rPr>
          <w:rFonts w:ascii="宋体" w:hAnsi="宋体" w:eastAsia="宋体"/>
          <w:sz w:val="24"/>
        </w:rPr>
        <w:t>（英）杰里米·布朗著；王晨瑜译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致命流感  百年治疗史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（英）杰里米·布朗著；王晨瑜译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本书出售、求购地址：https://www.jiaokey.com/book/detail/14686231.html</w:t>
      </w:r>
    </w:p>
    <w:p>
      <w:r>
        <w:t>更多相关图书推荐：https://www.jiaokey.com</w:t>
      </w:r>
    </w:p>
    <w:p>
      <w:r>
        <w:t>（英）杰里米·布朗著；王晨瑜译 其他作品：https://www.jiaokey.com/tag/（英）杰里米·布朗著；王晨瑜译.html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关键词搜索：https://www.jiaokey.com/tag/致命流感  百年治疗史.html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