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上  百家精评本</w:t>
      </w:r>
    </w:p>
    <w:p>
      <w:r>
        <w:t>作者：（清）曹雪芹著；陈文新，王炜辑&lt;font color=Red&gt;评&lt;/font&gt;</w:t>
      </w:r>
    </w:p>
    <w:p>
      <w:r>
        <w:t>出版社：武汉:崇文书局,2019.06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红楼梦  上  百家精评本 评论地址：https://www.jiaokey.com/book/detail/14686249.html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