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舌尖上的幼儿园  幼儿园带量食谱创意套餐</w:t>
      </w:r>
    </w:p>
    <w:p>
      <w:r>
        <w:rPr>
          <w:rFonts w:ascii="宋体" w:hAnsi="宋体" w:eastAsia="宋体"/>
          <w:sz w:val="24"/>
        </w:rPr>
        <w:t>毛晓洁主编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舌尖上的幼儿园  幼儿园带量食谱创意套餐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本书出售、求购地址：https://www.jiaokey.com/book/detail/14686294.html</w:t>
      </w:r>
    </w:p>
    <w:p>
      <w:r>
        <w:t>更多相关图书推荐：https://www.jiaokey.com</w:t>
      </w:r>
    </w:p>
    <w:p>
      <w:r>
        <w:t>毛晓洁主编 其他作品：https://www.jiaokey.com/tag/毛晓洁主编.html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关键词搜索：https://www.jiaokey.com/tag/舌尖上的幼儿园  幼儿园带量食谱创意套餐.html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