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27  宴会奇遇记</w:t>
      </w:r>
    </w:p>
    <w:p>
      <w:r>
        <w:rPr>
          <w:rFonts w:ascii="宋体" w:hAnsi="宋体" w:eastAsia="宋体"/>
          <w:sz w:val="24"/>
        </w:rPr>
        <w:t>（美）玛丽·波·奥斯本著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27  宴会奇遇记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本书出售、求购地址：https://www.jiaokey.com/book/detail/14686307.html</w:t>
      </w:r>
    </w:p>
    <w:p>
      <w:r>
        <w:t>更多相关图书推荐：https://www.jiaokey.com</w:t>
      </w:r>
    </w:p>
    <w:p>
      <w:r>
        <w:t>（美）玛丽·波·奥斯本著 其他作品：https://www.jiaokey.com/tag/（美）玛丽·波·奥斯本著.html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关键词搜索：https://www.jiaokey.com/tag/神奇树屋  27  宴会奇遇记.html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