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法医档案  2  堕落天使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法医档案  2  堕落天使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本书出售、求购地址：https://www.jiaokey.com/book/detail/14686362.html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关键词搜索：https://www.jiaokey.com/tag/法医档案  2  堕落天使.html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