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书名：张万盛公族谱  八修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张万盛公族谱  八修 评论地址：https://www.jiaokey.com/book/detail/14686718.html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