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书名：街头摄影  52个任务清单</w:t>
      </w:r>
    </w:p>
    <w:p>
      <w:r>
        <w:t>作者：王真，黄丹莹译；（英）布莱恩·劳埃德·杜克特</w:t>
      </w:r>
    </w:p>
    <w:p>
      <w:r>
        <w:t>出版社：北京：中国摄影出版社</w:t>
      </w:r>
    </w:p>
    <w:p>
      <w:r>
        <w:t>出版日期：2019</w:t>
      </w:r>
    </w:p>
    <w:p>
      <w:r>
        <w:t>总页数：127</w:t>
      </w:r>
    </w:p>
    <w:p>
      <w:r>
        <w:t>更多请访问教客网: www.jiaokey.com</w:t>
      </w:r>
    </w:p>
    <w:p>
      <w:r>
        <w:t>街头摄影  52个任务清单 评论地址：https://www.jiaokey.com/book/detail/14686897.html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