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书名：非洲农业的转型发展与南南合作</w:t>
      </w:r>
    </w:p>
    <w:p>
      <w:r>
        <w:t>作者：刘海方主编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总页数：447</w:t>
      </w:r>
    </w:p>
    <w:p>
      <w:r>
        <w:t>更多请访问教客网: www.jiaokey.com</w:t>
      </w:r>
    </w:p>
    <w:p>
      <w:r>
        <w:t>非洲农业的转型发展与南南合作 评论地址：https://www.jiaokey.com/book/detail/14687270.html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