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书名：匈人王阿提拉  席卷欧洲的东方游牧领袖</w:t>
      </w:r>
    </w:p>
    <w:p>
      <w:r>
        <w:t>作者：万秭兰译；孙宇责任编辑；（德）克劳斯·罗森</w:t>
      </w:r>
    </w:p>
    <w:p>
      <w:r>
        <w:t>出版社：北京联合出版公司,2019.07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匈人王阿提拉  席卷欧洲的东方游牧领袖 评论地址：https://www.jiaokey.com/book/detail/14687432.html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