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书名：非遗视域下万载“开口傩”音乐文化研究</w:t>
      </w:r>
    </w:p>
    <w:p>
      <w:r>
        <w:t>作者：聂萌慧著</w:t>
      </w:r>
    </w:p>
    <w:p>
      <w:r>
        <w:t>出版社：北京:新华出版社,2019.06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非遗视域下万载“开口傩”音乐文化研究 评论地址：https://www.jiaokey.com/book/detail/14687458.html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