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  5G时代物联网产业发展趋势与机遇</w:t>
      </w:r>
    </w:p>
    <w:p>
      <w:r>
        <w:t>作者：李晓妍</w:t>
      </w:r>
    </w:p>
    <w:p>
      <w:r>
        <w:t>出版社：北京：人民邮电出版社</w:t>
      </w:r>
    </w:p>
    <w:p>
      <w:r>
        <w:t>出版日期：2020</w:t>
      </w:r>
    </w:p>
    <w:p>
      <w:r>
        <w:t>总页数：220</w:t>
      </w:r>
    </w:p>
    <w:p>
      <w:r>
        <w:t>更多请访问教客网: www.jiaokey.com</w:t>
      </w:r>
    </w:p>
    <w:p>
      <w:r>
        <w:t>临界点  5G时代物联网产业发展趋势与机遇 评论地址：https://www.jiaokey.com/book/detail/14687524.html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