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书名：FCA体制管理师</w:t>
      </w:r>
    </w:p>
    <w:p>
      <w:r>
        <w:t>作者：杨金鹏，罗琳，李学龙</w:t>
      </w:r>
    </w:p>
    <w:p>
      <w:r>
        <w:t>出版社：长春:吉林大学出版社,2018.10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FCA体制管理师 评论地址：https://www.jiaokey.com/book/detail/14687527.html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