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书名：煤基低碳技术创新  专利发展、影响因素与推进措施</w:t>
      </w:r>
    </w:p>
    <w:p>
      <w:r>
        <w:t>作者：陈红，刘东霞著</w:t>
      </w:r>
    </w:p>
    <w:p>
      <w:r>
        <w:t>出版社：北京:科学技术文献出版社,2017.12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煤基低碳技术创新  专利发展、影响因素与推进措施 评论地址：https://www.jiaokey.com/book/detail/14687727.html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