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2006浙江省群星奖评选美术年系列展作品集  5  浙江省水彩水粉、年画、连环画、插图、宣传画、漫画、漆画、农民画展览优秀作品集</w:t>
      </w:r>
    </w:p>
    <w:p>
      <w:r>
        <w:rPr>
          <w:rFonts w:ascii="宋体" w:hAnsi="宋体" w:eastAsia="宋体"/>
          <w:sz w:val="24"/>
        </w:rPr>
        <w:t>金心明，陈薇莉编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2006浙江省群星奖评选美术年系列展作品集  5  浙江省水彩水粉、年画、连环画、插图、宣传画、漫画、漆画、农民画展览优秀作品集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金心明，陈薇莉编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本书出售、求购地址：https://www.jiaokey.com/book/detail/14688317.html</w:t>
      </w:r>
    </w:p>
    <w:p>
      <w:r>
        <w:t>更多相关图书推荐：https://www.jiaokey.com</w:t>
      </w:r>
    </w:p>
    <w:p>
      <w:r>
        <w:t>金心明，陈薇莉编 其他作品：https://www.jiaokey.com/tag/金心明，陈薇莉编.html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关键词搜索：https://www.jiaokey.com/tag/2006浙江省群星奖评选美术年系列展作品集  5  浙江省水彩水粉、年画、连环画、插图、宣传画、漫画、漆画、农民画展览优秀作品集.html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