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中国感受  一个摄影家的1988至1989  摄影集</w:t>
      </w:r>
    </w:p>
    <w:p>
      <w:r>
        <w:rPr>
          <w:rFonts w:ascii="宋体" w:hAnsi="宋体" w:eastAsia="宋体"/>
          <w:sz w:val="24"/>
        </w:rPr>
        <w:t>初小青摄影；何志云撰文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97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97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中国感受  一个摄影家的1988至1989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初小青摄影；何志云撰文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风光摄影-摄影集(地点: 中国) 摄影家-风光摄影(地点: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本书出售、求购地址：https://www.jiaokey.com/book/detail/14688331.html</w:t>
      </w:r>
    </w:p>
    <w:p>
      <w:r>
        <w:t>更多相关图书推荐：https://www.jiaokey.com</w:t>
      </w:r>
    </w:p>
    <w:p>
      <w:r>
        <w:t>初小青摄影；何志云撰文 其他作品：https://www.jiaokey.com/tag/初小青摄影；何志云撰文.html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关键词搜索：https://www.jiaokey.com/tag/风光摄影-摄影集(地点: 中国) 摄影家-风光摄影(地点: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