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书名：我用微笑，为你赶走阴霾</w:t>
      </w:r>
    </w:p>
    <w:p>
      <w:r>
        <w:t>作者：熊顿绘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总页数：201</w:t>
      </w:r>
    </w:p>
    <w:p>
      <w:r>
        <w:t>更多请访问教客网: www.jiaokey.com</w:t>
      </w:r>
    </w:p>
    <w:p>
      <w:r>
        <w:t>我用微笑，为你赶走阴霾 评论地址：https://www.jiaokey.com/book/detail/14688480.html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