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  猫  幽默家  老舍散文经典全集</w:t>
      </w:r>
    </w:p>
    <w:p>
      <w:r>
        <w:t>作者：老舍著者</w:t>
      </w:r>
    </w:p>
    <w:p>
      <w:r>
        <w:t>出版社：沈阳:万卷出版公司,2019.08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花  猫  幽默家  老舍散文经典全集 评论地址：https://www.jiaokey.com/book/detail/14689087.html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