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英语单词情境认知大书</w:t>
      </w:r>
    </w:p>
    <w:p>
      <w:r>
        <w:rPr>
          <w:rFonts w:ascii="宋体" w:hAnsi="宋体" w:eastAsia="宋体"/>
          <w:sz w:val="24"/>
        </w:rPr>
        <w:t>儿童英语研究小组著；王元芳绘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英语单词情境认知大书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儿童英语研究小组著；王元芳绘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本书出售、求购地址：https://www.jiaokey.com/book/detail/14689104.html</w:t>
      </w:r>
    </w:p>
    <w:p>
      <w:r>
        <w:t>更多相关图书推荐：https://www.jiaokey.com</w:t>
      </w:r>
    </w:p>
    <w:p>
      <w:r>
        <w:t>儿童英语研究小组著；王元芳绘 其他作品：https://www.jiaokey.com/tag/儿童英语研究小组著；王元芳绘.html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关键词搜索：https://www.jiaokey.com/tag/英语单词情境认知大书.html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