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人力数据分析精要  建立数据驱动人力决策的思维</w:t>
      </w:r>
    </w:p>
    <w:p>
      <w:r>
        <w:rPr>
          <w:rFonts w:ascii="宋体" w:hAnsi="宋体" w:eastAsia="宋体"/>
          <w:sz w:val="24"/>
        </w:rPr>
        <w:t>（美）Erik Van Vulpen（埃里克· 范·沃普恩）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人力数据分析精要  建立数据驱动人力决策的思维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Van Vulpen（埃里克· 范·沃普恩）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本书出售、求购地址：https://www.jiaokey.com/book/detail/14689294.html</w:t>
      </w:r>
    </w:p>
    <w:p>
      <w:r>
        <w:t>更多相关图书推荐：https://www.jiaokey.com</w:t>
      </w:r>
    </w:p>
    <w:p>
      <w:r>
        <w:t>（美）Erik Van Vulpen（埃里克· 范·沃普恩） 其他作品：https://www.jiaokey.com/tag/（美）Erik Van Vulpen（埃里克· 范·沃普恩）.html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关键词搜索：https://www.jiaokey.com/tag/人力数据分析精要  建立数据驱动人力决策的思维.html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