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书名：配网不停电作业紧急避险实训教程</w:t>
      </w:r>
    </w:p>
    <w:p>
      <w:r>
        <w:t>作者：李卫胜主编</w:t>
      </w:r>
    </w:p>
    <w:p>
      <w:r>
        <w:t>出版社：北京：中国水利水电出版社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配网不停电作业紧急避险实训教程 评论地址：https://www.jiaokey.com/book/detail/14689362.html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