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第3册  宋辽金元酒诗文  卷1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第3册  宋辽金元酒诗文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本书出售、求购地址：https://www.jiaokey.com/book/detail/14690158.html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第3册  宋辽金元酒诗文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