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近代体育游戏教育史料汇编  第1辑  9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近代体育游戏教育史料汇编  第1辑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本书出售、求购地址：https://www.jiaokey.com/book/detail/14690296.html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关键词搜索：https://www.jiaokey.com/tag/近代体育游戏教育史料汇编  第1辑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