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微表情识人心理学  一眼看穿他人心理的95个技巧</w:t>
      </w:r>
    </w:p>
    <w:p>
      <w:r>
        <w:rPr>
          <w:rFonts w:ascii="宋体" w:hAnsi="宋体" w:eastAsia="宋体"/>
          <w:sz w:val="24"/>
        </w:rPr>
        <w:t>（中国）裘凯宇，杨嘉玲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微表情识人心理学  一眼看穿他人心理的95个技巧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（中国）裘凯宇，杨嘉玲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本书出售、求购地址：https://www.jiaokey.com/book/detail/14690397.html</w:t>
      </w:r>
    </w:p>
    <w:p>
      <w:r>
        <w:t>更多相关图书推荐：https://www.jiaokey.com</w:t>
      </w:r>
    </w:p>
    <w:p>
      <w:r>
        <w:t>（中国）裘凯宇，杨嘉玲 其他作品：https://www.jiaokey.com/tag/（中国）裘凯宇，杨嘉玲.html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关键词搜索：https://www.jiaokey.com/tag/微表情识人心理学  一眼看穿他人心理的95个技巧.html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