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书名：三生有幸遇见你  遇见孩子，遇见更好的自己</w:t>
      </w:r>
    </w:p>
    <w:p>
      <w:r>
        <w:t>作者：小笼包马迷</w:t>
      </w:r>
    </w:p>
    <w:p>
      <w:r>
        <w:t>出版社：北京:现代出版社,2019.08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三生有幸遇见你  遇见孩子，遇见更好的自己 评论地址：https://www.jiaokey.com/book/detail/14690430.html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