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</w:t>
      </w:r>
    </w:p>
    <w:p>
      <w:r>
        <w:t>作者：（英）毛姆著；武书敬，宋宗伟译</w:t>
      </w:r>
    </w:p>
    <w:p>
      <w:r>
        <w:t>出版社：南京:江苏凤凰文艺出版社,2019.05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刀锋 评论地址：https://www.jiaokey.com/book/detail/14690567.html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