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彩图注音有声版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彩图注音有声版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本书出售、求购地址：https://www.jiaokey.com/book/detail/14690603.html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关键词搜索：https://www.jiaokey.com/tag/水浒传  彩图注音有声版.html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