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全脑思维训练游戏书  世界旅行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全脑思维训练游戏书  世界旅行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本书出售、求购地址：https://www.jiaokey.com/book/detail/14690899.html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关键词搜索：https://www.jiaokey.com/tag/全脑思维训练游戏书  世界旅行.html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