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作文周计划  五年级创意写作训练  上</w:t>
      </w:r>
    </w:p>
    <w:p>
      <w:r>
        <w:rPr>
          <w:rFonts w:ascii="宋体" w:hAnsi="宋体" w:eastAsia="宋体"/>
          <w:sz w:val="24"/>
        </w:rPr>
        <w:t>陈慧君，周欣霖，王爱长编著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作文周计划  五年级创意写作训练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陈慧君，周欣霖，王爱长编著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本书出售、求购地址：https://www.jiaokey.com/book/detail/14690989.html</w:t>
      </w:r>
    </w:p>
    <w:p>
      <w:r>
        <w:t>更多相关图书推荐：https://www.jiaokey.com</w:t>
      </w:r>
    </w:p>
    <w:p>
      <w:r>
        <w:t>陈慧君，周欣霖，王爱长编著 其他作品：https://www.jiaokey.com/tag/陈慧君，周欣霖，王爱长编著.html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关键词搜索：https://www.jiaokey.com/tag/作文周计划  五年级创意写作训练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