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书名：泡茶馆</w:t>
      </w:r>
    </w:p>
    <w:p>
      <w:r>
        <w:t>作者：汪曾祺著；曹鹏选编</w:t>
      </w:r>
    </w:p>
    <w:p>
      <w:r>
        <w:t>出版社：中国广播影视出版社,2019.05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泡茶馆 评论地址：https://www.jiaokey.com/book/detail/14691726.html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