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书名：中国古代文论读本  第2册  魏晋南北朝卷</w:t>
      </w:r>
    </w:p>
    <w:p>
      <w:r>
        <w:t>作者：夏静编著；党圣元，张云鹏主编</w:t>
      </w:r>
    </w:p>
    <w:p>
      <w:r>
        <w:t>出版社：开封:河南大学出版社,2019.07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中国古代文论读本  第2册  魏晋南北朝卷 评论地址：https://www.jiaokey.com/book/detail/14691778.html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