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书名：我生命的第一天</w:t>
      </w:r>
    </w:p>
    <w:p>
      <w:r>
        <w:t>作者：（意）保罗·杰诺韦塞著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我生命的第一天 评论地址：https://www.jiaokey.com/book/detail/14691928.html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