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书名：这里没有地平线  文朝荣与海雀村  一个伟大的起点</w:t>
      </w:r>
    </w:p>
    <w:p>
      <w:r>
        <w:t>作者：蒋巍著</w:t>
      </w:r>
    </w:p>
    <w:p>
      <w:r>
        <w:t>出版社：贵阳:贵州人民出版社,2016.08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这里没有地平线  文朝荣与海雀村  一个伟大的起点 评论地址：https://www.jiaokey.com/book/detail/14692009.html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