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书名：李晓明工笔画百幅精选</w:t>
      </w:r>
    </w:p>
    <w:p>
      <w:r>
        <w:t>作者：李晓明</w:t>
      </w:r>
    </w:p>
    <w:p>
      <w:r>
        <w:t>出版社：天津:天津杨柳青画社,2019.07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李晓明工笔画百幅精选 评论地址：https://www.jiaokey.com/book/detail/14692159.html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