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书名：神奇的单杠作业</w:t>
      </w:r>
    </w:p>
    <w:p>
      <w:r>
        <w:t>作者：（日）福田岩绪著；赵峻译</w:t>
      </w:r>
    </w:p>
    <w:p>
      <w:r>
        <w:t>出版社：读者出版社,2019.04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神奇的单杠作业 评论地址：https://www.jiaokey.com/book/detail/14692230.html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