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书名：方舟暗战</w:t>
      </w:r>
    </w:p>
    <w:p>
      <w:r>
        <w:t>作者：（英国）罗伯特·马奇莫尔</w:t>
      </w:r>
    </w:p>
    <w:p>
      <w:r>
        <w:t>出版社：杭州:浙江少年儿童出版社,2019.06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方舟暗战 评论地址：https://www.jiaokey.com/book/detail/14692244.html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